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86MS0079-01-2024-007814-10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05-0975/2615/2024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Колесова Александра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7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4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8rplc-21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Колесов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4/47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01.02.2024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12.03.2024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Колесов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4/47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01.02.2024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сроку, копией уведомления, копией протокола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правонарушении, 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Колесова А.В., сведениями о почтовых отправлениях.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Колесова Александра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0412365400795009752420139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Югра, г. Сургут,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9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50rplc-52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7rplc-10">
    <w:name w:val="cat-UserDefined grp-47 rplc-10"/>
    <w:basedOn w:val="DefaultParagraphFont"/>
  </w:style>
  <w:style w:type="character" w:customStyle="1" w:styleId="cat-UserDefinedgrp-48rplc-21">
    <w:name w:val="cat-UserDefined grp-48 rplc-21"/>
    <w:basedOn w:val="DefaultParagraphFont"/>
  </w:style>
  <w:style w:type="character" w:customStyle="1" w:styleId="cat-UserDefinedgrp-49rplc-50">
    <w:name w:val="cat-UserDefined grp-49 rplc-50"/>
    <w:basedOn w:val="DefaultParagraphFont"/>
  </w:style>
  <w:style w:type="character" w:customStyle="1" w:styleId="cat-UserDefinedgrp-50rplc-52">
    <w:name w:val="cat-UserDefined grp-50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